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Quarterly 英文中国季刊 (1935-1941) 1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Quarterly 英文中国季刊 (1935-1941)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本书出售、求购地址：https://www.jiaokey.com/book/detail/40979122.html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Quarterly 英文中国季刊 (1935-1941)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