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a worldwide inventory of centers and programs = 国际高等教育研究中心和项目</w:t>
      </w:r>
    </w:p>
    <w:p>
      <w:r>
        <w:rPr>
          <w:rFonts w:ascii="宋体" w:hAnsi="宋体" w:eastAsia="宋体"/>
          <w:sz w:val="24"/>
        </w:rPr>
        <w:t>Philip G.Altbach; 邵成军; Leslie A.Bozeman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a worldwide inventory of centers and programs = 国际高等教育研究中心和项目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G.Altbach; 邵成军; Leslie A.Bozeman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本书出售、求购地址：https://www.jiaokey.com/book/detail/40979134.html</w:t>
      </w:r>
    </w:p>
    <w:p>
      <w:r>
        <w:t>更多相关图书推荐：https://www.jiaokey.com</w:t>
      </w:r>
    </w:p>
    <w:p>
      <w:r>
        <w:t>Philip G.Altbach; 邵成军; Leslie A.Bozeman 其他作品：https://www.jiaokey.com/tag/Philip G.Altbach; 邵成军; Leslie A.Bozeman.html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关键词搜索：https://www.jiaokey.com/tag/Higher education a worldwide inventory of centers and programs = 国际高等教育研究中心和项目.html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