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Python数据科学手册 影印版 = PYTHON DATA SCIENCE HANDBOOK</w:t>
      </w:r>
    </w:p>
    <w:p>
      <w:r>
        <w:rPr>
          <w:rFonts w:ascii="宋体" w:hAnsi="宋体" w:eastAsia="宋体"/>
          <w:sz w:val="24"/>
        </w:rPr>
        <w:t>JAKE VANDERPLAS著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Python数据科学手册 影印版 = PYTHON DATA SCIENCE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VANDERPLAS著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本书出售、求购地址：https://www.jiaokey.com/book/detail/40979247.html</w:t>
      </w:r>
    </w:p>
    <w:p>
      <w:r>
        <w:t>更多相关图书推荐：https://www.jiaokey.com</w:t>
      </w:r>
    </w:p>
    <w:p>
      <w:r>
        <w:t>JAKE VANDERPLAS著 其他作品：https://www.jiaokey.com/tag/JAKE VANDERPLAS著.html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关键词搜索：https://www.jiaokey.com/tag/Python数据科学手册 影印版 = PYTHON DATA SCIENCE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