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idea of a university</w:t>
      </w:r>
    </w:p>
    <w:p>
      <w:r>
        <w:rPr>
          <w:rFonts w:ascii="宋体" w:hAnsi="宋体" w:eastAsia="宋体"/>
          <w:sz w:val="24"/>
        </w:rPr>
        <w:t>John Henry Newman; 郭英剑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idea of a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Henry Newman; 郭英剑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本书出售、求购地址：https://www.jiaokey.com/book/detail/40979289.html</w:t>
      </w:r>
    </w:p>
    <w:p>
      <w:r>
        <w:t>更多相关图书推荐：https://www.jiaokey.com</w:t>
      </w:r>
    </w:p>
    <w:p>
      <w:r>
        <w:t>John Henry Newman; 郭英剑 其他作品：https://www.jiaokey.com/tag/John Henry Newman; 郭英剑.html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关键词搜索：https://www.jiaokey.com/tag/The idea of a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