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student engagement and development through assessment: theory and practice in higher education</w:t>
      </w:r>
    </w:p>
    <w:p>
      <w:r>
        <w:rPr>
          <w:rFonts w:ascii="宋体" w:hAnsi="宋体" w:eastAsia="宋体"/>
          <w:sz w:val="24"/>
        </w:rPr>
        <w:t>Lynn Clouder; Christine Broughan; Steve Jewell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student engagement and development through assessment: theory and practice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Clouder; Christine Broughan; Steve Jewell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本书出售、求购地址：https://www.jiaokey.com/book/detail/40979326.html</w:t>
      </w:r>
    </w:p>
    <w:p>
      <w:r>
        <w:t>更多相关图书推荐：https://www.jiaokey.com</w:t>
      </w:r>
    </w:p>
    <w:p>
      <w:r>
        <w:t>Lynn Clouder; Christine Broughan; Steve Jewell 其他作品：https://www.jiaokey.com/tag/Lynn Clouder; Christine Broughan; Steve Jewell.html</w:t>
      </w:r>
    </w:p>
    <w:p>
      <w:r>
        <w:t>New York: Routledge 出版图书：https://www.jiaokey.com/tag/New York: Routledge.html</w:t>
      </w:r>
    </w:p>
    <w:p>
      <w:r>
        <w:t>关键词搜索：https://www.jiaokey.com/tag/Improving student engagement and development through assessment: theory and practice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