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global student: higher education in an era of globalization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global student: higher education in an era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本书出售、求购地址：https://www.jiaokey.com/book/detail/40979327.html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关键词搜索：https://www.jiaokey.com/tag/Developing the global student: higher education in an era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