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international handbook of sport psychology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international handbook of 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本书出售、求购地址：https://www.jiaokey.com/book/detail/40979375.html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关键词搜索：https://www.jiaokey.com/tag/Routledge international handbook of 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