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education: quality indicators</w:t>
      </w:r>
    </w:p>
    <w:p>
      <w:r>
        <w:rPr>
          <w:rFonts w:ascii="宋体" w:hAnsi="宋体" w:eastAsia="宋体"/>
          <w:sz w:val="24"/>
        </w:rPr>
        <w:t>Flora Jenefar; Jahitha Begum 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education: quality indicators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Flora Jenefar; Jahitha Begum 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Delhi: APH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本书出售、求购地址：https://www.jiaokey.com/book/detail/40979434.html</w:t>
      </w:r>
    </w:p>
    <w:p>
      <w:r>
        <w:t>更多相关图书推荐：https://www.jiaokey.com</w:t>
      </w:r>
    </w:p>
    <w:p>
      <w:r>
        <w:t>Flora Jenefar; Jahitha Begum A 其他作品：https://www.jiaokey.com/tag/Flora Jenefar; Jahitha Begum A.html</w:t>
      </w:r>
    </w:p>
    <w:p>
      <w:r>
        <w:t>New Delhi: APH Pub. 出版图书：https://www.jiaokey.com/tag/New Delhi: APH Pub..html</w:t>
      </w:r>
    </w:p>
    <w:p>
      <w:r>
        <w:t>关键词搜索：https://www.jiaokey.com/tag/Teacher education: quality indicators.html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