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UK and the US: converging university models in a global academic world?</w:t>
      </w:r>
    </w:p>
    <w:p>
      <w:r>
        <w:rPr>
          <w:rFonts w:ascii="宋体" w:hAnsi="宋体" w:eastAsia="宋体"/>
          <w:sz w:val="24"/>
        </w:rPr>
        <w:t>Leiden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UK and the US: converging university models in a global academic world?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Netherlands: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本书出售、求购地址：https://www.jiaokey.com/book/detail/40979440.html</w:t>
      </w:r>
    </w:p>
    <w:p>
      <w:r>
        <w:t>更多相关图书推荐：https://www.jiaokey.com</w:t>
      </w:r>
    </w:p>
    <w:p>
      <w:r>
        <w:t>Leiden 其他作品：https://www.jiaokey.com/tag/Leiden.html</w:t>
      </w:r>
    </w:p>
    <w:p>
      <w:r>
        <w:t xml:space="preserve"> Netherlands: Brill 出版图书：https://www.jiaokey.com/tag/ Netherlands: Brill.html</w:t>
      </w:r>
    </w:p>
    <w:p>
      <w:r>
        <w:t>关键词搜索：https://www.jiaokey.com/tag/Higher education in the UK and the US: converging university models in a global academic world?.html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