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WAVE SCATTERING ON NONSPHERICAL PARTICLES BASIC METHODOLOGY AND SIMULATION SECOND EDITION</w:t>
      </w:r>
    </w:p>
    <w:p>
      <w:r>
        <w:rPr>
          <w:rFonts w:ascii="宋体" w:hAnsi="宋体" w:eastAsia="宋体"/>
          <w:sz w:val="24"/>
        </w:rPr>
        <w:t xml:space="preserve"> W.T.RHODES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WAVE SCATTERING ON NONSPHERICAL PARTICLES BASIC METHODOLOGY AND SIMULATION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W.T.RHODES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本书出售、求购地址：https://www.jiaokey.com/book/detail/40979601.html</w:t>
      </w:r>
    </w:p>
    <w:p>
      <w:r>
        <w:t>更多相关图书推荐：https://www.jiaokey.com</w:t>
      </w:r>
    </w:p>
    <w:p>
      <w:r>
        <w:t xml:space="preserve"> W.T.RHODES 其他作品：https://www.jiaokey.com/tag/ W.T.RHODES.html</w:t>
      </w:r>
    </w:p>
    <w:p>
      <w:r>
        <w:t>SPRINGER 出版图书：https://www.jiaokey.com/tag/SPRINGER.html</w:t>
      </w:r>
    </w:p>
    <w:p>
      <w:r>
        <w:t>关键词搜索：https://www.jiaokey.com/tag/ELECTROMAGNETIC WAVE SCATTERING ON NONSPHERICAL PARTICLES BASIC METHODOLOGY AND SIMULATION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