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SVERIGES NATURUM NATURUM VISITOR CENTRES IN SWEDEN</w:t>
      </w:r>
    </w:p>
    <w:p>
      <w:r>
        <w:rPr>
          <w:rFonts w:ascii="宋体" w:hAnsi="宋体" w:eastAsia="宋体"/>
          <w:sz w:val="24"/>
        </w:rPr>
        <w:t>RED.TOMAS LAURI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SVERIGES NATURUM NATURUM VISITOR CENTRES IN SWEDEN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RED.TOMAS LAURI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ARKITEKTUR FORLAG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本书出售、求购地址：https://www.jiaokey.com/book/detail/40979624.html</w:t>
      </w:r>
    </w:p>
    <w:p>
      <w:r>
        <w:t>更多相关图书推荐：https://www.jiaokey.com</w:t>
      </w:r>
    </w:p>
    <w:p>
      <w:r>
        <w:t>RED.TOMAS LAURI 其他作品：https://www.jiaokey.com/tag/RED.TOMAS LAURI.html</w:t>
      </w:r>
    </w:p>
    <w:p>
      <w:r>
        <w:t>ARKITEKTUR FORLAG 出版图书：https://www.jiaokey.com/tag/ARKITEKTUR FORLAG.html</w:t>
      </w:r>
    </w:p>
    <w:p>
      <w:r>
        <w:t>关键词搜索：https://www.jiaokey.com/tag/SVERIGES NATURUM NATURUM VISITOR CENTRES IN SWEDEN.html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