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IN AN INTERNATIONAL CONTEXT: VULNERABILITIES OF HYDROGEN ENERGY IN EMERGING MARKETS</w:t>
      </w:r>
    </w:p>
    <w:p>
      <w:r>
        <w:t>作者：IOAN IORDACHE</w:t>
      </w:r>
    </w:p>
    <w:p>
      <w:r>
        <w:t>出版社：RIVER PUBLISHERS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HYDROGEN IN AN INTERNATIONAL CONTEXT: VULNERABILITIES OF HYDROGEN ENERGY IN EMERGING MARKETS 评论地址：https://www.jiaokey.com/book/detail/40979716.html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