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EXERICICES DELECTRICITE 2 MATHEMATIQUES SPECIALES MM ET PP PREMIER CYCLE UNIVERSITAIRE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EXERICICES DELECTRICITE 2 MATHEMATIQUES SPECIALES MM ET PP PREMIER CYCLE UNIVERSITAIRE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VUIBERT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本书出售、求购地址：https://www.jiaokey.com/book/detail/40979844.html</w:t>
      </w:r>
    </w:p>
    <w:p>
      <w:r>
        <w:t>更多相关图书推荐：https://www.jiaokey.com</w:t>
      </w:r>
    </w:p>
    <w:p>
      <w:r>
        <w:t>VUIBERT 出版图书：https://www.jiaokey.com/tag/VUIBERT.html</w:t>
      </w:r>
    </w:p>
    <w:p>
      <w:r>
        <w:t>关键词搜索：https://www.jiaokey.com/tag/EXERICICES DELECTRICITE 2 MATHEMATIQUES SPECIALES MM ET PP PREMIER CYCLE UNIVERSITAIRE.html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