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Ballad Of The Anarchist Bandits: The Crime Spree That Gripped Belle Epoque Paris</w:t>
      </w:r>
    </w:p>
    <w:p>
      <w:r>
        <w:rPr>
          <w:rFonts w:ascii="宋体" w:hAnsi="宋体" w:eastAsia="宋体"/>
          <w:sz w:val="24"/>
        </w:rPr>
        <w:t>John Merriman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Ballad Of The Anarchist Bandits: The Crime Spree That Gripped Belle Epoque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Merriman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本书出售、求购地址：https://www.jiaokey.com/book/detail/40979930.html</w:t>
      </w:r>
    </w:p>
    <w:p>
      <w:r>
        <w:t>更多相关图书推荐：https://www.jiaokey.com</w:t>
      </w:r>
    </w:p>
    <w:p>
      <w:r>
        <w:t>John Merriman 其他作品：https://www.jiaokey.com/tag/John Merriman.html</w:t>
      </w:r>
    </w:p>
    <w:p>
      <w:r>
        <w:t>Nation Books 出版图书：https://www.jiaokey.com/tag/Nation Books.html</w:t>
      </w:r>
    </w:p>
    <w:p>
      <w:r>
        <w:t>关键词搜索：https://www.jiaokey.com/tag/Ballad Of The Anarchist Bandits: The Crime Spree That Gripped Belle Epoque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