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Fundraising and institutional advancement: theory</w:t>
      </w:r>
    </w:p>
    <w:p>
      <w:r>
        <w:rPr>
          <w:rFonts w:ascii="宋体" w:hAnsi="宋体" w:eastAsia="宋体"/>
          <w:sz w:val="24"/>
        </w:rPr>
        <w:t>Noah D.Drezner; Frances Huehls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Fundraising and institutional advancement: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Noah D.Drezner; Frances Huehls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本书出售、求购地址：https://www.jiaokey.com/book/detail/40979987.html</w:t>
      </w:r>
    </w:p>
    <w:p>
      <w:r>
        <w:t>更多相关图书推荐：https://www.jiaokey.com</w:t>
      </w:r>
    </w:p>
    <w:p>
      <w:r>
        <w:t>Noah D.Drezner; Frances Huehls 其他作品：https://www.jiaokey.com/tag/Noah D.Drezner; Frances Huehls.html</w:t>
      </w:r>
    </w:p>
    <w:p>
      <w:r>
        <w:t>New York: Routledge 出版图书：https://www.jiaokey.com/tag/New York: Routledge.html</w:t>
      </w:r>
    </w:p>
    <w:p>
      <w:r>
        <w:t>关键词搜索：https://www.jiaokey.com/tag/Fundraising and institutional advancement: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