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F Volume7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F Volume7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本书出售、求购地址：https://www.jiaokey.com/book/detail/40980045.html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F Volume7.html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