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2001 Ci-Cz Volume4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2001 Ci-Cz Volume4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本书出售、求购地址：https://www.jiaokey.com/book/detail/40980080.html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2001 Ci-Cz Volume4.html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