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perspectives on higher education admission policy: a reader</w:t>
      </w:r>
    </w:p>
    <w:p>
      <w:r>
        <w:rPr>
          <w:rFonts w:ascii="宋体" w:hAnsi="宋体" w:eastAsia="宋体"/>
          <w:sz w:val="24"/>
        </w:rPr>
        <w:t>Virginia Stead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perspectives on higher education admission policy: a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Virginia Stead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York: 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本书出售、求购地址：https://www.jiaokey.com/book/detail/40980168.html</w:t>
      </w:r>
    </w:p>
    <w:p>
      <w:r>
        <w:t>更多相关图书推荐：https://www.jiaokey.com</w:t>
      </w:r>
    </w:p>
    <w:p>
      <w:r>
        <w:t>Virginia Stead 其他作品：https://www.jiaokey.com/tag/Virginia Stead.html</w:t>
      </w:r>
    </w:p>
    <w:p>
      <w:r>
        <w:t>New York: Peter Lang 出版图书：https://www.jiaokey.com/tag/New York: Peter Lang.html</w:t>
      </w:r>
    </w:p>
    <w:p>
      <w:r>
        <w:t>关键词搜索：https://www.jiaokey.com/tag/International perspectives on higher education admission policy: a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