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university assessment: learning from award-winning teaching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university assessment: learning from award-winning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本书出售、求购地址：https://www.jiaokey.com/book/detail/40980175.html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关键词搜索：https://www.jiaokey.com/tag/Excellence in university assessment: learning from award-winning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