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Engaging in social partnerships: democratic practices for campus-community partnerships</w:t>
      </w:r>
    </w:p>
    <w:p>
      <w:r>
        <w:rPr>
          <w:rFonts w:ascii="宋体" w:hAnsi="宋体" w:eastAsia="宋体"/>
          <w:sz w:val="24"/>
        </w:rPr>
        <w:t>Novella Zett Keith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Engaging in social partnerships: democratic practices for campus-community partnerships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Novella Zett Keith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本书出售、求购地址：https://www.jiaokey.com/book/detail/40980183.html</w:t>
      </w:r>
    </w:p>
    <w:p>
      <w:r>
        <w:t>更多相关图书推荐：https://www.jiaokey.com</w:t>
      </w:r>
    </w:p>
    <w:p>
      <w:r>
        <w:t>Novella Zett Keith 其他作品：https://www.jiaokey.com/tag/Novella Zett Keith.html</w:t>
      </w:r>
    </w:p>
    <w:p>
      <w:r>
        <w:t>New York: Routledge 出版图书：https://www.jiaokey.com/tag/New York: Routledge.html</w:t>
      </w:r>
    </w:p>
    <w:p>
      <w:r>
        <w:t>关键词搜索：https://www.jiaokey.com/tag/Engaging in social partnerships: democratic practices for campus-community partnerships.html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