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Pharmaceutical Dosage Forms: Capsules</w:t>
      </w:r>
    </w:p>
    <w:p>
      <w:r>
        <w:rPr>
          <w:rFonts w:ascii="宋体" w:hAnsi="宋体" w:eastAsia="宋体"/>
          <w:sz w:val="24"/>
        </w:rPr>
        <w:t>Larry L.Augsburger; Stephen W.Hoag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Pharmaceutical Dosage Forms: Capsules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Larry L.Augsburger; Stephen W.Hoag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CRC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本书出售、求购地址：https://www.jiaokey.com/book/detail/40980256.html</w:t>
      </w:r>
    </w:p>
    <w:p>
      <w:r>
        <w:t>更多相关图书推荐：https://www.jiaokey.com</w:t>
      </w:r>
    </w:p>
    <w:p>
      <w:r>
        <w:t>Larry L.Augsburger; Stephen W.Hoag 其他作品：https://www.jiaokey.com/tag/Larry L.Augsburger; Stephen W.Hoag.html</w:t>
      </w:r>
    </w:p>
    <w:p>
      <w:r>
        <w:t>CRC Press 出版图书：https://www.jiaokey.com/tag/CRC Press.html</w:t>
      </w:r>
    </w:p>
    <w:p>
      <w:r>
        <w:t>关键词搜索：https://www.jiaokey.com/tag/Pharmaceutical Dosage Forms: Capsules.html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