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the First 1</w:t>
      </w:r>
    </w:p>
    <w:p>
      <w:r>
        <w:rPr>
          <w:rFonts w:ascii="宋体" w:hAnsi="宋体" w:eastAsia="宋体"/>
          <w:sz w:val="24"/>
        </w:rPr>
        <w:t>Crystal D.Karakochuk; Kyly C.Whitfield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the First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Crystal D.Karakochuk; Kyly C.Whitfield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本书出售、求购地址：https://www.jiaokey.com/book/detail/40980265.html</w:t>
      </w:r>
    </w:p>
    <w:p>
      <w:r>
        <w:t>更多相关图书推荐：https://www.jiaokey.com</w:t>
      </w:r>
    </w:p>
    <w:p>
      <w:r>
        <w:t>Crystal D.Karakochuk; Kyly C.Whitfield 其他作品：https://www.jiaokey.com/tag/Crystal D.Karakochuk; Kyly C.Whitfield.html</w:t>
      </w:r>
    </w:p>
    <w:p>
      <w:r>
        <w:t>CRC Press 出版图书：https://www.jiaokey.com/tag/CRC Press.html</w:t>
      </w:r>
    </w:p>
    <w:p>
      <w:r>
        <w:t>关键词搜索：https://www.jiaokey.com/tag/The Biology of the First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