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Sensors for Biomedical Diagnostics and Environmental Monitoring</w:t>
      </w:r>
    </w:p>
    <w:p>
      <w:r>
        <w:rPr>
          <w:rFonts w:ascii="宋体" w:hAnsi="宋体" w:eastAsia="宋体"/>
          <w:sz w:val="24"/>
        </w:rPr>
        <w:t>Banshi Dhar Gupta; Anand Mohan Shrivastav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Sensors for Biomedical Diagnostics and Environmental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Banshi Dhar Gupta; Anand Mohan Shrivastav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本书出售、求购地址：https://www.jiaokey.com/book/detail/40980288.html</w:t>
      </w:r>
    </w:p>
    <w:p>
      <w:r>
        <w:t>更多相关图书推荐：https://www.jiaokey.com</w:t>
      </w:r>
    </w:p>
    <w:p>
      <w:r>
        <w:t>Banshi Dhar Gupta; Anand Mohan Shrivastav 其他作品：https://www.jiaokey.com/tag/Banshi Dhar Gupta; Anand Mohan Shrivastav.html</w:t>
      </w:r>
    </w:p>
    <w:p>
      <w:r>
        <w:t>CRC Press 出版图书：https://www.jiaokey.com/tag/CRC Press.html</w:t>
      </w:r>
    </w:p>
    <w:p>
      <w:r>
        <w:t>关键词搜索：https://www.jiaokey.com/tag/Optical Sensors for Biomedical Diagnostics and Environmental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