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RELATIVISTIC ELECTRODYNAMICS THEORY OF LIGHT EMISSION AND APPLICATION TO FREE ELECTRON LASERS</w:t>
      </w:r>
    </w:p>
    <w:p>
      <w:r>
        <w:rPr>
          <w:rFonts w:ascii="宋体" w:hAnsi="宋体" w:eastAsia="宋体"/>
          <w:sz w:val="24"/>
        </w:rPr>
        <w:t>TOSHIYUKI SHIOZAWA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RELATIVISTIC ELECTRODYNAMICS THEORY OF LIGHT EMISSION AND APPLICATION TO FREE ELECTRON LASERS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TOSHIYUKI SHIOZAWA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本书出售、求购地址：https://www.jiaokey.com/book/detail/40980323.html</w:t>
      </w:r>
    </w:p>
    <w:p>
      <w:r>
        <w:t>更多相关图书推荐：https://www.jiaokey.com</w:t>
      </w:r>
    </w:p>
    <w:p>
      <w:r>
        <w:t>TOSHIYUKI SHIOZAWA 其他作品：https://www.jiaokey.com/tag/TOSHIYUKI SHIOZAWA.html</w:t>
      </w:r>
    </w:p>
    <w:p>
      <w:r>
        <w:t>SPRINGER 出版图书：https://www.jiaokey.com/tag/SPRINGER.html</w:t>
      </w:r>
    </w:p>
    <w:p>
      <w:r>
        <w:t>关键词搜索：https://www.jiaokey.com/tag/CLASSICAL RELATIVISTIC ELECTRODYNAMICS THEORY OF LIGHT EMISSION AND APPLICATION TO FREE ELECTRON LASERS.html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