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RECHENTAFELN FUR DIE CHEMISCHE ANALYTIK NEU BEARBEITET VON ALFRED RULAND 102.AUFLAGE</w:t>
      </w:r>
    </w:p>
    <w:p>
      <w:r>
        <w:rPr>
          <w:rFonts w:ascii="宋体" w:hAnsi="宋体" w:eastAsia="宋体"/>
          <w:sz w:val="24"/>
        </w:rPr>
        <w:t>KUSTER 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RECHENTAFELN FUR DIE CHEMISCHE ANALYTIK NEU BEARBEITET VON ALFRED RULAND 102.AUFLAGE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KUSTER 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本书出售、求购地址：https://www.jiaokey.com/book/detail/40980343.html</w:t>
      </w:r>
    </w:p>
    <w:p>
      <w:r>
        <w:t>更多相关图书推荐：https://www.jiaokey.com</w:t>
      </w:r>
    </w:p>
    <w:p>
      <w:r>
        <w:t>KUSTER THIEL 其他作品：https://www.jiaokey.com/tag/KUSTER THIEL.html</w:t>
      </w:r>
    </w:p>
    <w:p>
      <w:r>
        <w:t>WALTER DE GRUYTER 出版图书：https://www.jiaokey.com/tag/WALTER DE GRUYTER.html</w:t>
      </w:r>
    </w:p>
    <w:p>
      <w:r>
        <w:t>关键词搜索：https://www.jiaokey.com/tag/RECHENTAFELN FUR DIE CHEMISCHE ANALYTIK NEU BEARBEITET VON ALFRED RULAND 102.AUFLAGE.html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