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SUJET B-FORCES HYDRODYNAMIQUES EN REGIME NON-STATIONNAIRE SUBJECT B-HYDRODYNAMIC FORCES IN NON-STEADY CONDITIONS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SUJET B-FORCES HYDRODYNAMIQUES EN REGIME NON-STATIONNAIRE SUBJECT B-HYDRODYNAMIC FORCES IN NON-STEADY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IAHR AIRH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本书出售、求购地址：https://www.jiaokey.com/book/detail/40980494.html</w:t>
      </w:r>
    </w:p>
    <w:p>
      <w:r>
        <w:t>更多相关图书推荐：https://www.jiaokey.com</w:t>
      </w:r>
    </w:p>
    <w:p>
      <w:r>
        <w:t>IAHR AIRH 出版图书：https://www.jiaokey.com/tag/IAHR AIRH.html</w:t>
      </w:r>
    </w:p>
    <w:p>
      <w:r>
        <w:t>关键词搜索：https://www.jiaokey.com/tag/SUJET B-FORCES HYDRODYNAMIQUES EN REGIME NON-STATIONNAIRE SUBJECT B-HYDRODYNAMIC FORCES IN NON-STEADY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