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 1975 APPLIED OPTICS VOL.15 NO.6 JUNE 1976</w:t>
      </w:r>
    </w:p>
    <w:p>
      <w:r>
        <w:rPr>
          <w:rFonts w:ascii="宋体" w:hAnsi="宋体" w:eastAsia="宋体"/>
          <w:sz w:val="24"/>
        </w:rPr>
        <w:t>THE OPTICAL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 1975 APPLIED OPTICS VOL.15 NO.6 JUNE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OPTICAL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本书出售、求购地址：https://www.jiaokey.com/book/detail/40980599.html</w:t>
      </w:r>
    </w:p>
    <w:p>
      <w:r>
        <w:t>更多相关图书推荐：https://www.jiaokey.com</w:t>
      </w:r>
    </w:p>
    <w:p>
      <w:r>
        <w:t>THE OPTICAL SOCIETY OF AMERICA 其他作品：https://www.jiaokey.com/tag/THE OPTICAL SOCIETY OF AMERICA.html</w:t>
      </w:r>
    </w:p>
    <w:p>
      <w:r>
        <w:t xml:space="preserve"> INC. 出版图书：https://www.jiaokey.com/tag/ INC..html</w:t>
      </w:r>
    </w:p>
    <w:p>
      <w:r>
        <w:t>关键词搜索：https://www.jiaokey.com/tag/CLEA 1975 APPLIED OPTICS VOL.15 NO.6 JUNE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