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techniques in otolaryngology-head and neck surgery</w:t>
      </w:r>
    </w:p>
    <w:p>
      <w:r>
        <w:rPr>
          <w:rFonts w:ascii="宋体" w:hAnsi="宋体" w:eastAsia="宋体"/>
          <w:sz w:val="24"/>
        </w:rPr>
        <w:t>J.Thomas Roland Jr.MD Mendik Fo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techniques in otolaryngology-head and neck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J.Thomas Roland Jr.MD Mendik Fo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本书出售、求购地址：https://www.jiaokey.com/book/detail/40980663.html</w:t>
      </w:r>
    </w:p>
    <w:p>
      <w:r>
        <w:t>更多相关图书推荐：https://www.jiaokey.com</w:t>
      </w:r>
    </w:p>
    <w:p>
      <w:r>
        <w:t>J.Thomas Roland Jr.MD Mendik Fo 其他作品：https://www.jiaokey.com/tag/J.Thomas Roland Jr.MD Mendik Fo.html</w:t>
      </w:r>
    </w:p>
    <w:p>
      <w:r>
        <w:t>Wolters Kluwer 出版图书：https://www.jiaokey.com/tag/Wolters Kluwer.html</w:t>
      </w:r>
    </w:p>
    <w:p>
      <w:r>
        <w:t>关键词搜索：https://www.jiaokey.com/tag/Master techniques in otolaryngology-head and neck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