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thyroid and parathyroid ultrasound</w:t>
      </w:r>
    </w:p>
    <w:p>
      <w:r>
        <w:rPr>
          <w:rFonts w:ascii="宋体" w:hAnsi="宋体" w:eastAsia="宋体"/>
          <w:sz w:val="24"/>
        </w:rPr>
        <w:t>Mira Milas Susan J.Mandel Jill E.Langer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thyroid and parathyroid ultrasound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 Milas Susan J.Mandel Jill E.Langer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本书出售、求购地址：https://www.jiaokey.com/book/detail/40980669.html</w:t>
      </w:r>
    </w:p>
    <w:p>
      <w:r>
        <w:t>更多相关图书推荐：https://www.jiaokey.com</w:t>
      </w:r>
    </w:p>
    <w:p>
      <w:r>
        <w:t>Mira Milas Susan J.Mandel Jill E.Langer 其他作品：https://www.jiaokey.com/tag/Mira Milas Susan J.Mandel Jill E.Langer.html</w:t>
      </w:r>
    </w:p>
    <w:p>
      <w:r>
        <w:t>Springer 出版图书：https://www.jiaokey.com/tag/Springer.html</w:t>
      </w:r>
    </w:p>
    <w:p>
      <w:r>
        <w:t>关键词搜索：https://www.jiaokey.com/tag/Advanced thyroid and parathyroid ultrasound.html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