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Challenging cases and complication management in pain medicine</w:t>
      </w:r>
    </w:p>
    <w:p>
      <w:r>
        <w:rPr>
          <w:rFonts w:ascii="宋体" w:hAnsi="宋体" w:eastAsia="宋体"/>
          <w:sz w:val="24"/>
        </w:rPr>
        <w:t>Magdalena Anitescu Honorio T.Benzon Mark S.Wal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Challenging cases and complication management in pain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Magdalena Anitescu Honorio T.Benzon Mark S.Wal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本书出售、求购地址：https://www.jiaokey.com/book/detail/40980678.html</w:t>
      </w:r>
    </w:p>
    <w:p>
      <w:r>
        <w:t>更多相关图书推荐：https://www.jiaokey.com</w:t>
      </w:r>
    </w:p>
    <w:p>
      <w:r>
        <w:t>Magdalena Anitescu Honorio T.Benzon Mark S.Wal 其他作品：https://www.jiaokey.com/tag/Magdalena Anitescu Honorio T.Benzon Mark S.Wal.html</w:t>
      </w:r>
    </w:p>
    <w:p>
      <w:r>
        <w:t>Springer 出版图书：https://www.jiaokey.com/tag/Springer.html</w:t>
      </w:r>
    </w:p>
    <w:p>
      <w:r>
        <w:t>关键词搜索：https://www.jiaokey.com/tag/Challenging cases and complication management in pain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