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Pre-hospital emergency medicine at a glance</w:t>
      </w:r>
    </w:p>
    <w:p>
      <w:r>
        <w:rPr>
          <w:rFonts w:ascii="宋体" w:hAnsi="宋体" w:eastAsia="宋体"/>
          <w:sz w:val="24"/>
        </w:rPr>
        <w:t>William Seligman Sameer Ganatra Timothy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Pre-hospital emergency medicine at a glance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Seligman Sameer Ganatra Timothy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本书出售、求购地址：https://www.jiaokey.com/book/detail/40980685.html</w:t>
      </w:r>
    </w:p>
    <w:p>
      <w:r>
        <w:t>更多相关图书推荐：https://www.jiaokey.com</w:t>
      </w:r>
    </w:p>
    <w:p>
      <w:r>
        <w:t>William Seligman Sameer Ganatra Timothy Parker 其他作品：https://www.jiaokey.com/tag/William Seligman Sameer Ganatra Timothy Parker.html</w:t>
      </w:r>
    </w:p>
    <w:p>
      <w:r>
        <w:t>Wiley Blackwell 出版图书：https://www.jiaokey.com/tag/Wiley Blackwell.html</w:t>
      </w:r>
    </w:p>
    <w:p>
      <w:r>
        <w:t>关键词搜索：https://www.jiaokey.com/tag/Pre-hospital emergency medicine at a glance.html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