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Nephrology innovations in clincal practice</w:t>
      </w:r>
    </w:p>
    <w:p>
      <w:r>
        <w:rPr>
          <w:rFonts w:ascii="宋体" w:hAnsi="宋体" w:eastAsia="宋体"/>
          <w:sz w:val="24"/>
        </w:rPr>
        <w:t>Deborah Ellison Francisca Cisneros Farra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Nephrology innovations in clincal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Ellison Francisca Cisneros Farra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本书出售、求购地址：https://www.jiaokey.com/book/detail/40980718.html</w:t>
      </w:r>
    </w:p>
    <w:p>
      <w:r>
        <w:t>更多相关图书推荐：https://www.jiaokey.com</w:t>
      </w:r>
    </w:p>
    <w:p>
      <w:r>
        <w:t>Deborah Ellison Francisca Cisneros Farra 其他作品：https://www.jiaokey.com/tag/Deborah Ellison Francisca Cisneros Farra.html</w:t>
      </w:r>
    </w:p>
    <w:p>
      <w:r>
        <w:t>Elsevier 出版图书：https://www.jiaokey.com/tag/Elsevier.html</w:t>
      </w:r>
    </w:p>
    <w:p>
      <w:r>
        <w:t>关键词搜索：https://www.jiaokey.com/tag/Nephrology innovations in clincal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