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of the lung</w:t>
      </w:r>
    </w:p>
    <w:p>
      <w:r>
        <w:rPr>
          <w:rFonts w:ascii="宋体" w:hAnsi="宋体" w:eastAsia="宋体"/>
          <w:sz w:val="24"/>
        </w:rPr>
        <w:t>Hans-Ulrich Kauczor Mark Oliver Wielputz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Hans-Ulrich Kauczor Mark Oliver Wielputz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本书出售、求购地址：https://www.jiaokey.com/book/detail/40980726.html</w:t>
      </w:r>
    </w:p>
    <w:p>
      <w:r>
        <w:t>更多相关图书推荐：https://www.jiaokey.com</w:t>
      </w:r>
    </w:p>
    <w:p>
      <w:r>
        <w:t>Hans-Ulrich Kauczor Mark Oliver Wielputz 其他作品：https://www.jiaokey.com/tag/Hans-Ulrich Kauczor Mark Oliver Wielputz.html</w:t>
      </w:r>
    </w:p>
    <w:p>
      <w:r>
        <w:t>Springer 出版图书：https://www.jiaokey.com/tag/Springer.html</w:t>
      </w:r>
    </w:p>
    <w:p>
      <w:r>
        <w:t>关键词搜索：https://www.jiaokey.com/tag/MRI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