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management of breast tumors</w:t>
      </w:r>
    </w:p>
    <w:p>
      <w:r>
        <w:rPr>
          <w:rFonts w:ascii="宋体" w:hAnsi="宋体" w:eastAsia="宋体"/>
          <w:sz w:val="24"/>
        </w:rPr>
        <w:t>Michael Ola Idowu Priti A.Shah Mary Helen Hackn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management of breast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Ola Idowu Priti A.Shah Mary Helen Hackn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本书出售、求购地址：https://www.jiaokey.com/book/detail/40980737.html</w:t>
      </w:r>
    </w:p>
    <w:p>
      <w:r>
        <w:t>更多相关图书推荐：https://www.jiaokey.com</w:t>
      </w:r>
    </w:p>
    <w:p>
      <w:r>
        <w:t>Michael Ola Idowu Priti A.Shah Mary Helen Hackn 其他作品：https://www.jiaokey.com/tag/Michael Ola Idowu Priti A.Shah Mary Helen Hackn.html</w:t>
      </w:r>
    </w:p>
    <w:p>
      <w:r>
        <w:t>Springer 出版图书：https://www.jiaokey.com/tag/Springer.html</w:t>
      </w:r>
    </w:p>
    <w:p>
      <w:r>
        <w:t>关键词搜索：https://www.jiaokey.com/tag/Diagnosis and management of breast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