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CARBON-13 NMR SPECTRA VOLUME 21-24 4001C-4800C</w:t>
      </w:r>
    </w:p>
    <w:p>
      <w:r>
        <w:rPr>
          <w:rFonts w:ascii="宋体" w:hAnsi="宋体" w:eastAsia="宋体"/>
          <w:sz w:val="24"/>
        </w:rPr>
        <w:t>SADTLEK KESEARCH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CARBON-13 NMR SPECTRA VOLUME 21-24 4001C-4800C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SADTLEK KESEARCH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本书出售、求购地址：https://www.jiaokey.com/book/detail/40980836.html</w:t>
      </w:r>
    </w:p>
    <w:p>
      <w:r>
        <w:t>更多相关图书推荐：https://www.jiaokey.com</w:t>
      </w:r>
    </w:p>
    <w:p>
      <w:r>
        <w:t>SADTLEK KESEARCH LABORATORIES 其他作品：https://www.jiaokey.com/tag/SADTLEK KESEARCH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关键词搜索：https://www.jiaokey.com/tag/SADTLER STANDARD CARBON-13 NMR SPECTRA VOLUME 21-24 4001C-4800C.html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