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NANOCOMPOSITES: PREPARATION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NANOCOMPOSITES: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本书出售、求购地址：https://www.jiaokey.com/book/detail/40981663.html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关键词搜索：https://www.jiaokey.com/tag/NANOCOMPOSITES: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