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 Grammar = 国际英语语法大全+精记精练 CD-ROM版</w:t>
      </w:r>
    </w:p>
    <w:p>
      <w:r>
        <w:rPr>
          <w:rFonts w:ascii="宋体" w:hAnsi="宋体" w:eastAsia="宋体"/>
          <w:sz w:val="24"/>
        </w:rPr>
        <w:t>Rachel Finnie; Carol Frain; David A.Hill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 Grammar = 国际英语语法大全+精记精练 CD-ROM版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Rachel Finnie; Carol Frain; David A.Hill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本书出售、求购地址：https://www.jiaokey.com/book/detail/40981683.html</w:t>
      </w:r>
    </w:p>
    <w:p>
      <w:r>
        <w:t>更多相关图书推荐：https://www.jiaokey.com</w:t>
      </w:r>
    </w:p>
    <w:p>
      <w:r>
        <w:t>Rachel Finnie; Carol Frain; David A.Hill 其他作品：https://www.jiaokey.com/tag/Rachel Finnie; Carol Frain; David A.Hill.html</w:t>
      </w:r>
    </w:p>
    <w:p>
      <w:r>
        <w:t>北京语言大学出版社 出版图书：https://www.jiaokey.com/tag/北京语言大学出版社.html</w:t>
      </w:r>
    </w:p>
    <w:p>
      <w:r>
        <w:t>关键词搜索：https://www.jiaokey.com/tag/Top Grammar = 国际英语语法大全+精记精练 CD-ROM版.html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