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on genetic resources: public domain approaches in implementing the Nagoya Protocol</w:t>
      </w:r>
    </w:p>
    <w:p>
      <w:r>
        <w:rPr>
          <w:rFonts w:ascii="宋体" w:hAnsi="宋体" w:eastAsia="宋体"/>
          <w:sz w:val="24"/>
        </w:rPr>
        <w:t xml:space="preserve"> Oxon UK;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on genetic resources: public domain approaches in implementing the Nagoya Protocol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 UK;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本书出售、求购地址：https://www.jiaokey.com/book/detail/40981920.html</w:t>
      </w:r>
    </w:p>
    <w:p>
      <w:r>
        <w:t>更多相关图书推荐：https://www.jiaokey.com</w:t>
      </w:r>
    </w:p>
    <w:p>
      <w:r>
        <w:t xml:space="preserve"> Oxon UK; New York 其他作品：https://www.jiaokey.com/tag/ Oxon UK;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关键词搜索：https://www.jiaokey.com/tag/Research and development on genetic resources: public domain approaches in implementing the Nagoya Protocol.html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