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Streit um Migration in der Bundesrepublik Deutschland</w:t>
      </w:r>
    </w:p>
    <w:p>
      <w:r>
        <w:rPr>
          <w:rFonts w:ascii="宋体" w:hAnsi="宋体" w:eastAsia="宋体"/>
          <w:sz w:val="24"/>
        </w:rPr>
        <w:t>Thomas Niehr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Streit um Migration in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Niehr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Heidelberg: Winter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本书出售、求购地址：https://www.jiaokey.com/book/detail/40981982.html</w:t>
      </w:r>
    </w:p>
    <w:p>
      <w:r>
        <w:t>更多相关图书推荐：https://www.jiaokey.com</w:t>
      </w:r>
    </w:p>
    <w:p>
      <w:r>
        <w:t>Thomas Niehr 其他作品：https://www.jiaokey.com/tag/Thomas Niehr.html</w:t>
      </w:r>
    </w:p>
    <w:p>
      <w:r>
        <w:t>Heidelberg: Winter 出版图书：https://www.jiaokey.com/tag/Heidelberg: Winter.html</w:t>
      </w:r>
    </w:p>
    <w:p>
      <w:r>
        <w:t>关键词搜索：https://www.jiaokey.com/tag/Der Streit um Migration in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