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DIGITAL BOARD TESTING</w:t>
      </w:r>
    </w:p>
    <w:p>
      <w:r>
        <w:rPr>
          <w:rFonts w:ascii="宋体" w:hAnsi="宋体" w:eastAsia="宋体"/>
          <w:sz w:val="24"/>
        </w:rPr>
        <w:t>R.G.BENNETTS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DIGITAL BOARD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R.G.BENNETTS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CRANE RUSSAK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本书出售、求购地址：https://www.jiaokey.com/book/detail/40982118.html</w:t>
      </w:r>
    </w:p>
    <w:p>
      <w:r>
        <w:t>更多相关图书推荐：https://www.jiaokey.com</w:t>
      </w:r>
    </w:p>
    <w:p>
      <w:r>
        <w:t>R.G.BENNETTS 其他作品：https://www.jiaokey.com/tag/R.G.BENNETTS.html</w:t>
      </w:r>
    </w:p>
    <w:p>
      <w:r>
        <w:t>CRANE RUSSAK 出版图书：https://www.jiaokey.com/tag/CRANE RUSSAK.html</w:t>
      </w:r>
    </w:p>
    <w:p>
      <w:r>
        <w:t>关键词搜索：https://www.jiaokey.com/tag/INTRODUCTION TO DIGITAL BOARD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