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PASSIVE COMPONENT TECHNOLOGY</w:t>
      </w:r>
    </w:p>
    <w:p>
      <w:r>
        <w:rPr>
          <w:rFonts w:ascii="宋体" w:hAnsi="宋体" w:eastAsia="宋体"/>
          <w:sz w:val="24"/>
        </w:rPr>
        <w:t xml:space="preserve"> LEONARD W.SCHAPER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PASSIVE COMPONENT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LEONARD W.SCHAPER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本书出售、求购地址：https://www.jiaokey.com/book/detail/40982178.html</w:t>
      </w:r>
    </w:p>
    <w:p>
      <w:r>
        <w:t>更多相关图书推荐：https://www.jiaokey.com</w:t>
      </w:r>
    </w:p>
    <w:p>
      <w:r>
        <w:t xml:space="preserve"> LEONARD W.SCHAPER 其他作品：https://www.jiaokey.com/tag/ LEONARD W.SCHAPER.html</w:t>
      </w:r>
    </w:p>
    <w:p>
      <w:r>
        <w:t>WILEY INTERSCIENCE 出版图书：https://www.jiaokey.com/tag/WILEY INTERSCIENCE.html</w:t>
      </w:r>
    </w:p>
    <w:p>
      <w:r>
        <w:t>关键词搜索：https://www.jiaokey.com/tag/INTEGRATED PASSIVE COMPONENT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