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study of prison counseling</w:t>
      </w:r>
    </w:p>
    <w:p>
      <w:r>
        <w:rPr>
          <w:rFonts w:ascii="宋体" w:hAnsi="宋体" w:eastAsia="宋体"/>
          <w:sz w:val="24"/>
        </w:rPr>
        <w:t>Thesis (Ph.D.)-Zhejiang da 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study of prison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(Ph.D.)-Zhejiang da 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2013.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本书出售、求购地址：https://www.jiaokey.com/book/detail/40982500.html</w:t>
      </w:r>
    </w:p>
    <w:p>
      <w:r>
        <w:t>更多相关图书推荐：https://www.jiaokey.com</w:t>
      </w:r>
    </w:p>
    <w:p>
      <w:r>
        <w:t>Thesis (Ph.D.)-Zhejiang da xue 其他作品：https://www.jiaokey.com/tag/Thesis (Ph.D.)-Zhejiang da xue.html</w:t>
      </w:r>
    </w:p>
    <w:p>
      <w:r>
        <w:t xml:space="preserve"> 2013. 出版图书：https://www.jiaokey.com/tag/ 2013..html</w:t>
      </w:r>
    </w:p>
    <w:p>
      <w:r>
        <w:t>关键词搜索：https://www.jiaokey.com/tag/Discourse study of prison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