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 63/64 spring/autumn 2013 Wet/Dry</w:t>
      </w:r>
    </w:p>
    <w:p>
      <w:r>
        <w:rPr>
          <w:rFonts w:ascii="宋体" w:hAnsi="宋体" w:eastAsia="宋体"/>
          <w:sz w:val="24"/>
        </w:rPr>
        <w:t xml:space="preserve"> MA: Peabody Museum of Archaeology and Ethnology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 63/64 spring/autumn 2013 Wet/Dry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MA: Peabody Museum of Archaeology and Ethnology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Harvard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本书出售、求购地址：https://www.jiaokey.com/book/detail/40982832.html</w:t>
      </w:r>
    </w:p>
    <w:p>
      <w:r>
        <w:t>更多相关图书推荐：https://www.jiaokey.com</w:t>
      </w:r>
    </w:p>
    <w:p>
      <w:r>
        <w:t xml:space="preserve"> MA: Peabody Museum of Archaeology and Ethnology 其他作品：https://www.jiaokey.com/tag/ MA: Peabody Museum of Archaeology and Ethnology.html</w:t>
      </w:r>
    </w:p>
    <w:p>
      <w:r>
        <w:t xml:space="preserve"> Harvard University 出版图书：https://www.jiaokey.com/tag/ Harvard University.html</w:t>
      </w:r>
    </w:p>
    <w:p>
      <w:r>
        <w:t>关键词搜索：https://www.jiaokey.com/tag/Res 63/64 spring/autumn 2013 Wet/Dry.html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