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Inspiration in photography: train your mind to make great art a habit</w:t>
      </w:r>
    </w:p>
    <w:p>
      <w:r>
        <w:rPr>
          <w:rFonts w:ascii="宋体" w:hAnsi="宋体" w:eastAsia="宋体"/>
          <w:sz w:val="24"/>
        </w:rPr>
        <w:t>East Sussex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Inspiration in photography: train your mind to make great art a habit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East Sussex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England: ILEX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本书出售、求购地址：https://www.jiaokey.com/book/detail/40982849.html</w:t>
      </w:r>
    </w:p>
    <w:p>
      <w:r>
        <w:t>更多相关图书推荐：https://www.jiaokey.com</w:t>
      </w:r>
    </w:p>
    <w:p>
      <w:r>
        <w:t>East Sussex 其他作品：https://www.jiaokey.com/tag/East Sussex.html</w:t>
      </w:r>
    </w:p>
    <w:p>
      <w:r>
        <w:t xml:space="preserve"> England: ILEX 出版图书：https://www.jiaokey.com/tag/ England: ILEX.html</w:t>
      </w:r>
    </w:p>
    <w:p>
      <w:r>
        <w:t>关键词搜索：https://www.jiaokey.com/tag/Inspiration in photography: train your mind to make great art a habit.html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