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counterterrorism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counterterrorism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本书出售、求购地址：https://www.jiaokey.com/book/detail/40982885.html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关键词搜索：https://www.jiaokey.com/tag/Essentials of counterterrorism.html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