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 ?? ?? = Language and its components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 ?? ?? = Language and its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本书出售、求购地址：https://www.jiaokey.com/book/detail/40983265.html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关键词搜索：https://www.jiaokey.com/tag/??? ?? ?? ?? ?? = Language and its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