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Ganz oben: aus dem Leben einer weiblichen Führungskraft</w:t>
      </w:r>
    </w:p>
    <w:p>
      <w:r>
        <w:rPr>
          <w:rFonts w:ascii="宋体" w:hAnsi="宋体" w:eastAsia="宋体"/>
          <w:sz w:val="24"/>
        </w:rPr>
        <w:t>Anonyma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Ganz oben: aus dem Leben einer weiblichen Führungskraft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Anonyma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München: 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本书出售、求购地址：https://www.jiaokey.com/book/detail/40983369.html</w:t>
      </w:r>
    </w:p>
    <w:p>
      <w:r>
        <w:t>更多相关图书推荐：https://www.jiaokey.com</w:t>
      </w:r>
    </w:p>
    <w:p>
      <w:r>
        <w:t>Anonyma 其他作品：https://www.jiaokey.com/tag/Anonyma.html</w:t>
      </w:r>
    </w:p>
    <w:p>
      <w:r>
        <w:t>München: Beck 出版图书：https://www.jiaokey.com/tag/München: Beck.html</w:t>
      </w:r>
    </w:p>
    <w:p>
      <w:r>
        <w:t>关键词搜索：https://www.jiaokey.com/tag/Ganz oben: aus dem Leben einer weiblichen Führungskraft.html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