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Provenance: How a Con Man and a Forger Rewrote the History of Modern Art</w:t>
      </w:r>
    </w:p>
    <w:p>
      <w:r>
        <w:rPr>
          <w:rFonts w:ascii="宋体" w:hAnsi="宋体" w:eastAsia="宋体"/>
          <w:sz w:val="24"/>
        </w:rPr>
        <w:t>Laney Salisbury; Aly Sujo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Provenance: How a Con Man and a Forger Rewrote the History of 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Laney Salisbury; Aly Sujo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本书出售、求购地址：https://www.jiaokey.com/book/detail/40983576.html</w:t>
      </w:r>
    </w:p>
    <w:p>
      <w:r>
        <w:t>更多相关图书推荐：https://www.jiaokey.com</w:t>
      </w:r>
    </w:p>
    <w:p>
      <w:r>
        <w:t>Laney Salisbury; Aly Sujo 其他作品：https://www.jiaokey.com/tag/Laney Salisbury; Aly Sujo.html</w:t>
      </w:r>
    </w:p>
    <w:p>
      <w:r>
        <w:t>Penguin Group 出版图书：https://www.jiaokey.com/tag/Penguin Group.html</w:t>
      </w:r>
    </w:p>
    <w:p>
      <w:r>
        <w:t>关键词搜索：https://www.jiaokey.com/tag/Provenance: How a Con Man and a Forger Rewrote the History of 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