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Structure-Activity Relationship: A Practical Approach</w:t>
      </w:r>
    </w:p>
    <w:p>
      <w:r>
        <w:rPr>
          <w:rFonts w:ascii="宋体" w:hAnsi="宋体" w:eastAsia="宋体"/>
          <w:sz w:val="24"/>
        </w:rPr>
        <w:t>Siavoush Dastmalchi; Maryam Hamzeh-Mivehroud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Structure-Activity Relationship: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Siavoush Dastmalchi; Maryam Hamzeh-Mivehroud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本书出售、求购地址：https://www.jiaokey.com/book/detail/40983595.html</w:t>
      </w:r>
    </w:p>
    <w:p>
      <w:r>
        <w:t>更多相关图书推荐：https://www.jiaokey.com</w:t>
      </w:r>
    </w:p>
    <w:p>
      <w:r>
        <w:t>Siavoush Dastmalchi; Maryam Hamzeh-Mivehroud 其他作品：https://www.jiaokey.com/tag/Siavoush Dastmalchi; Maryam Hamzeh-Mivehroud.html</w:t>
      </w:r>
    </w:p>
    <w:p>
      <w:r>
        <w:t>CRC Press 出版图书：https://www.jiaokey.com/tag/CRC Press.html</w:t>
      </w:r>
    </w:p>
    <w:p>
      <w:r>
        <w:t>关键词搜索：https://www.jiaokey.com/tag/Quantitative Structure-Activity Relationship: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