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Literaturwissenschaften in Frankfurt am Main 1914-1945</w:t>
      </w:r>
    </w:p>
    <w:p>
      <w:r>
        <w:rPr>
          <w:rFonts w:ascii="宋体" w:hAnsi="宋体" w:eastAsia="宋体"/>
          <w:sz w:val="24"/>
        </w:rPr>
        <w:t xml:space="preserve"> Bernd Zegowitz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Literaturwissenschaften in Frankfurt am Main 1914-1945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Bernd Zegowitz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Wallstein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本书出售、求购地址：https://www.jiaokey.com/book/detail/40983776.html</w:t>
      </w:r>
    </w:p>
    <w:p>
      <w:r>
        <w:t>更多相关图书推荐：https://www.jiaokey.com</w:t>
      </w:r>
    </w:p>
    <w:p>
      <w:r>
        <w:t xml:space="preserve"> Bernd Zegowitz 其他作品：https://www.jiaokey.com/tag/ Bernd Zegowitz.html</w:t>
      </w:r>
    </w:p>
    <w:p>
      <w:r>
        <w:t>Wallstein Verlag 出版图书：https://www.jiaokey.com/tag/Wallstein Verlag.html</w:t>
      </w:r>
    </w:p>
    <w:p>
      <w:r>
        <w:t>关键词搜索：https://www.jiaokey.com/tag/Literaturwissenschaften in Frankfurt am Main 1914-1945.html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